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高中语文作文素材全解全练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高中语文作文素材全解全练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本书出售、求购地址：https://www.jiaokey.com/book/detail/12805828.html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关键词搜索：https://www.jiaokey.com/tag/高中语文作文素材全解全练.html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