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考研英语（二）核心词汇老蒋笔记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考研英语（二）核心词汇老蒋笔记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本书出售、求购地址：https://www.jiaokey.com/book/detail/12805811.html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关键词搜索：https://www.jiaokey.com/tag/考研英语（二）核心词汇老蒋笔记.html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