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全真中考满分作文分类全辅导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全真中考满分作文分类全辅导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本书出售、求购地址：https://www.jiaokey.com/book/detail/12805801.html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