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中考英语作文得分策略全解全练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中考英语作文得分策略全解全练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本书出售、求购地址：https://www.jiaokey.com/book/detail/12805728.html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关键词搜索：https://www.jiaokey.com/tag/中考英语作文得分策略全解全练.html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