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最新初中生分类作文1000篇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最新初中生分类作文1000篇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本书出售、求购地址：https://www.jiaokey.com/book/detail/12805727.html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