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4  写作新视点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4  写作新视点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本书出售、求购地址：https://www.jiaokey.com/book/detail/12805700.html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关键词搜索：https://www.jiaokey.com/tag/初中语文  4  写作新视点.html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