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专题调研问题诊断学习法  政治  16  经济生活  2011高考新课标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专题调研问题诊断学习法  政治  16  经济生活  2011高考新课标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本书出售、求购地址：https://www.jiaokey.com/book/detail/12805686.html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关键词搜索：https://www.jiaokey.com/tag/专题调研问题诊断学习法  政治  16  经济生活  2011高考新课标.html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