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</w:t>
      </w:r>
    </w:p>
    <w:p>
      <w:r>
        <w:rPr>
          <w:rFonts w:ascii="宋体" w:hAnsi="宋体" w:eastAsia="宋体"/>
          <w:sz w:val="24"/>
        </w:rPr>
        <w:t>普通高中学业水平考试研究（思想政治）课题组编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普通高中学业水平考试研究（思想政治）课题组编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本书出售、求购地址：https://www.jiaokey.com/book/detail/12805684.html</w:t>
      </w:r>
    </w:p>
    <w:p>
      <w:r>
        <w:t>更多相关图书推荐：https://www.jiaokey.com</w:t>
      </w:r>
    </w:p>
    <w:p>
      <w:r>
        <w:t>普通高中学业水平考试研究（思想政治）课题组编 其他作品：https://www.jiaokey.com/tag/普通高中学业水平考试研究（思想政治）课题组编.html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关键词搜索：https://www.jiaokey.com/tag/思想政治.html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