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专题讲练考  初中数学  统计与概率</w:t>
      </w:r>
    </w:p>
    <w:p>
      <w:r>
        <w:rPr>
          <w:rFonts w:ascii="宋体" w:hAnsi="宋体" w:eastAsia="宋体"/>
          <w:sz w:val="24"/>
        </w:rPr>
        <w:t>陆宽，王祥胜，储存等著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专题讲练考  初中数学  统计与概率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陆宽，王祥胜，储存等著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本书出售、求购地址：https://www.jiaokey.com/book/detail/12805656.html</w:t>
      </w:r>
    </w:p>
    <w:p>
      <w:r>
        <w:t>更多相关图书推荐：https://www.jiaokey.com</w:t>
      </w:r>
    </w:p>
    <w:p>
      <w:r>
        <w:t>陆宽，王祥胜，储存等著 其他作品：https://www.jiaokey.com/tag/陆宽，王祥胜，储存等著.html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关键词搜索：https://www.jiaokey.com/tag/专题讲练考  初中数学  统计与概率.html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