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中译经典文库·世界文学名著  马丁·伊登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中译经典文库·世界文学名著  马丁·伊登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英语-语言读物-长篇小说-美国-近代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本书出售、求购地址：https://www.jiaokey.com/book/detail/12805630.html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关键词搜索：https://www.jiaokey.com/tag/英语-语言读物-长篇小说-美国-近代.html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