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大学英语阅读真题深度训练  六级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大学英语阅读真题深度训练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本书出售、求购地址：https://www.jiaokey.com/book/detail/12805614.html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