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  55分钟锁定满分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  55分钟锁定满分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本书出售、求购地址：https://www.jiaokey.com/book/detail/12805591.html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关键词搜索：https://www.jiaokey.com/tag/中考作文  55分钟锁定满分.html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