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2011高考语文百题大过关  高考作文导写100题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2011高考语文百题大过关  高考作文导写100题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本书出售、求购地址：https://www.jiaokey.com/book/detail/12805589.html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关键词搜索：https://www.jiaokey.com/tag/2011高考语文百题大过关  高考作文导写100题.html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