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书名：校园日语</w:t>
      </w:r>
    </w:p>
    <w:p>
      <w:r>
        <w:t>作者：唐千友，蒋奇武编著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校园日语 评论地址：https://www.jiaokey.com/book/detail/12805532.html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