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世界的语言概念化</w:t>
      </w:r>
    </w:p>
    <w:p>
      <w:r>
        <w:rPr>
          <w:rFonts w:ascii="宋体" w:hAnsi="宋体" w:eastAsia="宋体"/>
          <w:sz w:val="24"/>
        </w:rPr>
        <w:t>（俄）什梅廖夫，（俄）布雷金娜著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世界的语言概念化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（俄）什梅廖夫，（俄）布雷金娜著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本书出售、求购地址：https://www.jiaokey.com/book/detail/12805520.html</w:t>
      </w:r>
    </w:p>
    <w:p>
      <w:r>
        <w:t>更多相关图书推荐：https://www.jiaokey.com</w:t>
      </w:r>
    </w:p>
    <w:p>
      <w:r>
        <w:t>（俄）什梅廖夫，（俄）布雷金娜著 其他作品：https://www.jiaokey.com/tag/（俄）什梅廖夫，（俄）布雷金娜著.html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关键词搜索：https://www.jiaokey.com/tag/世界的语言概念化.html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