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汉英对照  第2卷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汉英对照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本书出售、求购地址：https://www.jiaokey.com/book/detail/12805511.html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关键词搜索：https://www.jiaokey.com/tag/七侠五义  汉英对照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