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人类滑雪起源地  中国·新疆·阿勒泰  英文</w:t>
      </w:r>
    </w:p>
    <w:p>
      <w:r>
        <w:rPr>
          <w:rFonts w:ascii="宋体" w:hAnsi="宋体" w:eastAsia="宋体"/>
          <w:sz w:val="24"/>
        </w:rPr>
        <w:t>王博，单兆鉴主编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人类滑雪起源地  中国·新疆·阿勒泰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王博，单兆鉴主编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本书出售、求购地址：https://www.jiaokey.com/book/detail/12805509.html</w:t>
      </w:r>
    </w:p>
    <w:p>
      <w:r>
        <w:t>更多相关图书推荐：https://www.jiaokey.com</w:t>
      </w:r>
    </w:p>
    <w:p>
      <w:r>
        <w:t>王博，单兆鉴主编 其他作品：https://www.jiaokey.com/tag/王博，单兆鉴主编.html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关键词搜索：https://www.jiaokey.com/tag/人类滑雪起源地  中国·新疆·阿勒泰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