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以汉语为母语的英语学习者习得英语进行体标记的优选论解释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以汉语为母语的英语学习者习得英语进行体标记的优选论解释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本书出售、求购地址：https://www.jiaokey.com/book/detail/12805497.html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关键词搜索：https://www.jiaokey.com/tag/以汉语为母语的英语学习者习得英语进行体标记的优选论解释.html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