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新视线国际英语听说教程  测试用书  2</w:t>
      </w:r>
    </w:p>
    <w:p>
      <w:r>
        <w:rPr>
          <w:rFonts w:ascii="宋体" w:hAnsi="宋体" w:eastAsia="宋体"/>
          <w:sz w:val="24"/>
        </w:rPr>
        <w:t>（美）麦西拿，（美）麦克纳伯内编著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新视线国际英语听说教程  测试用书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（美）麦西拿，（美）麦克纳伯内编著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本书出售、求购地址：https://www.jiaokey.com/book/detail/12805465.html</w:t>
      </w:r>
    </w:p>
    <w:p>
      <w:r>
        <w:t>更多相关图书推荐：https://www.jiaokey.com</w:t>
      </w:r>
    </w:p>
    <w:p>
      <w:r>
        <w:t>（美）麦西拿，（美）麦克纳伯内编著 其他作品：https://www.jiaokey.com/tag/（美）麦西拿，（美）麦克纳伯内编著.html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关键词搜索：https://www.jiaokey.com/tag/新视线国际英语听说教程  测试用书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