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高三数学  大纲版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高三数学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本书出售、求购地址：https://www.jiaokey.com/book/detail/12805411.html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高三数学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