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疑难与规律详解  高中数学2  必修5+选修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疑难与规律详解  高中数学2  必修5+选修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疑难与规律详解  高中数学2  必修5+选修.html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