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高中生议论文分类大全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高中生议论文分类大全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本书出售、求购地址：https://www.jiaokey.com/book/detail/12805358.html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关键词搜索：https://www.jiaokey.com/tag/记叙文-写作-高中-教学参考资料.html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