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初中作文流行风  话题作文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初中作文流行风  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本书出售、求购地址：https://www.jiaokey.com/book/detail/12805320.html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