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N4/N5语法</w:t>
      </w:r>
    </w:p>
    <w:p>
      <w:r>
        <w:t>作者：李莲姬主编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总页数：153</w:t>
      </w:r>
    </w:p>
    <w:p>
      <w:r>
        <w:t>更多请访问教客网: www.jiaokey.com</w:t>
      </w:r>
    </w:p>
    <w:p>
      <w:r>
        <w:t>新日本语能力考试专项训练  N4/N5语法 评论地址：https://www.jiaokey.com/book/detail/12805318.html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