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初中课文释译  七年级  上  人教版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初中课文释译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本书出售、求购地址：https://www.jiaokey.com/book/detail/12805313.html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初中课文释译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