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书名：地道商务日语会话</w:t>
      </w:r>
    </w:p>
    <w:p>
      <w:r>
        <w:t>作者：前川智编著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地道商务日语会话 评论地址：https://www.jiaokey.com/book/detail/12805310.html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