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日本语能力考试备战系列  N1听解习题集</w:t>
      </w:r>
    </w:p>
    <w:p>
      <w:r>
        <w:rPr>
          <w:rFonts w:ascii="宋体" w:hAnsi="宋体" w:eastAsia="宋体"/>
          <w:sz w:val="24"/>
        </w:rPr>
        <w:t>（日）桑山皓子，（日）泽崎真希，（日）饭田香织著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日本语能力考试备战系列  N1听解习题集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（日）桑山皓子，（日）泽崎真希，（日）饭田香织著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本书出售、求购地址：https://www.jiaokey.com/book/detail/12805286.html</w:t>
      </w:r>
    </w:p>
    <w:p>
      <w:r>
        <w:t>更多相关图书推荐：https://www.jiaokey.com</w:t>
      </w:r>
    </w:p>
    <w:p>
      <w:r>
        <w:t>（日）桑山皓子，（日）泽崎真希，（日）饭田香织著 其他作品：https://www.jiaokey.com/tag/（日）桑山皓子，（日）泽崎真希，（日）饭田香织著.html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关键词搜索：https://www.jiaokey.com/tag/日本语能力考试备战系列  N1听解习题集.html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