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</w:t>
      </w:r>
    </w:p>
    <w:p>
      <w:r>
        <w:t>作者：陈雪，奚欣华编著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商务日语 评论地址：https://www.jiaokey.com/book/detail/12805284.html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