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你也能一次通过日本语能力测试  N3听解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你也能一次通过日本语能力测试  N3听解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本书出售、求购地址：https://www.jiaokey.com/book/detail/12805253.html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关键词搜索：https://www.jiaokey.com/tag/你也能一次通过日本语能力测试  N3听解.html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