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书名：广东省第六屇大学生运动会开幕式  青春放飞新世纪  2003  广东湛江</w:t>
      </w:r>
    </w:p>
    <w:p>
      <w:r>
        <w:t>作者：郭泽深主编；陈恕平副主编</w:t>
      </w:r>
    </w:p>
    <w:p>
      <w:r>
        <w:t>出版社：</w:t>
      </w:r>
    </w:p>
    <w:p>
      <w:r>
        <w:t>出版日期：2003.10</w:t>
      </w:r>
    </w:p>
    <w:p>
      <w:r>
        <w:t>总页数：52</w:t>
      </w:r>
    </w:p>
    <w:p>
      <w:r>
        <w:t>更多请访问教客网: www.jiaokey.com</w:t>
      </w:r>
    </w:p>
    <w:p>
      <w:r>
        <w:t>广东省第六屇大学生运动会开幕式  青春放飞新世纪  2003  广东湛江 评论地址：https://www.jiaokey.com/book/detail/12805231.html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