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书名：做官要做好官不做坏官  雷歌</w:t>
      </w:r>
    </w:p>
    <w:p>
      <w:r>
        <w:t>作者：陈光保著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做官要做好官不做坏官  雷歌 评论地址：https://www.jiaokey.com/book/detail/12805223.html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