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社会大课堂启示录  广东省大学生社会调查征文比赛优秀文选</w:t>
      </w:r>
    </w:p>
    <w:p>
      <w:r>
        <w:rPr>
          <w:rFonts w:ascii="宋体" w:hAnsi="宋体" w:eastAsia="宋体"/>
          <w:sz w:val="24"/>
        </w:rPr>
        <w:t>余潮波主编；中共广东省委高校工委调研室编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社会大课堂启示录  广东省大学生社会调查征文比赛优秀文选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余潮波主编；中共广东省委高校工委调研室编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95粤印准字198准印证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本书出售、求购地址：https://www.jiaokey.com/book/detail/12805213.html</w:t>
      </w:r>
    </w:p>
    <w:p>
      <w:r>
        <w:t>更多相关图书推荐：https://www.jiaokey.com</w:t>
      </w:r>
    </w:p>
    <w:p>
      <w:r>
        <w:t>余潮波主编；中共广东省委高校工委调研室编 其他作品：https://www.jiaokey.com/tag/余潮波主编；中共广东省委高校工委调研室编.html</w:t>
      </w:r>
    </w:p>
    <w:p>
      <w:r>
        <w:t>95粤印准字198准印证 出版图书：https://www.jiaokey.com/tag/95粤印准字198准印证.html</w:t>
      </w:r>
    </w:p>
    <w:p>
      <w:r>
        <w:t>关键词搜索：https://www.jiaokey.com/tag/社会大课堂启示录  广东省大学生社会调查征文比赛优秀文选.html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