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书名：报业探索  伍通论文选集</w:t>
      </w:r>
    </w:p>
    <w:p>
      <w:r>
        <w:t>作者：韩小卡，刘金凤责任编辑</w:t>
      </w:r>
    </w:p>
    <w:p>
      <w:r>
        <w:t>出版社：湛江日报社新闻研究室</w:t>
      </w:r>
    </w:p>
    <w:p>
      <w:r>
        <w:t>出版日期：2001.12</w:t>
      </w:r>
    </w:p>
    <w:p>
      <w:r>
        <w:t>总页数：78</w:t>
      </w:r>
    </w:p>
    <w:p>
      <w:r>
        <w:t>更多请访问教客网: www.jiaokey.com</w:t>
      </w:r>
    </w:p>
    <w:p>
      <w:r>
        <w:t>报业探索  伍通论文选集 评论地址：https://www.jiaokey.com/book/detail/12805202.html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