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广州重点中学全真模拟考卷精选 “3+X”高考 英语全卷测试  含听力</w:t>
      </w:r>
    </w:p>
    <w:p>
      <w:r>
        <w:rPr>
          <w:rFonts w:ascii="宋体" w:hAnsi="宋体" w:eastAsia="宋体"/>
          <w:sz w:val="24"/>
        </w:rPr>
        <w:t>黄子成，关淑华，唐立新，谢莹莹，王雅，钟锦潮，许美琪，骆衍华，李敏权，陈丽丽编著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广州重点中学全真模拟考卷精选 “3+X”高考 英语全卷测试  含听力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黄子成，关淑华，唐立新，谢莹莹，王雅，钟锦潮，许美琪，骆衍华，李敏权，陈丽丽编著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本书出售、求购地址：https://www.jiaokey.com/book/detail/12805186.html</w:t>
      </w:r>
    </w:p>
    <w:p>
      <w:r>
        <w:t>更多相关图书推荐：https://www.jiaokey.com</w:t>
      </w:r>
    </w:p>
    <w:p>
      <w:r>
        <w:t>黄子成，关淑华，唐立新，谢莹莹，王雅，钟锦潮，许美琪，骆衍华，李敏权，陈丽丽编著 其他作品：https://www.jiaokey.com/tag/黄子成，关淑华，唐立新，谢莹莹，王雅，钟锦潮，许美琪，骆衍华，李敏权，陈丽丽编著.html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关键词搜索：https://www.jiaokey.com/tag/广州重点中学全真模拟考卷精选 “3+X”高考 英语全卷测试  含听力.html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