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书名：化州市  1995.1</w:t>
      </w:r>
    </w:p>
    <w:p>
      <w:r>
        <w:t>作者：李伟芬总编辑，李永发，李惠副总编辑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化州市  1995.1 评论地址：https://www.jiaokey.com/book/detail/12805133.html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