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初中英语同步评价手册  初中一年级  上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初中英语同步评价手册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本书出售、求购地址：https://www.jiaokey.com/book/detail/12805091.html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关键词搜索：https://www.jiaokey.com/tag/初中英语同步评价手册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