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人际交流与咨询技巧</w:t>
      </w:r>
    </w:p>
    <w:p>
      <w:r>
        <w:rPr>
          <w:rFonts w:ascii="宋体" w:hAnsi="宋体" w:eastAsia="宋体"/>
          <w:sz w:val="24"/>
        </w:rPr>
        <w:t>陈锦治，曹文侠主编，余一斐，时春婷副主编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人际交流与咨询技巧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陈锦治，曹文侠主编，余一斐，时春婷副主编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本书出售、求购地址：https://www.jiaokey.com/book/detail/12805049.html</w:t>
      </w:r>
    </w:p>
    <w:p>
      <w:r>
        <w:t>更多相关图书推荐：https://www.jiaokey.com</w:t>
      </w:r>
    </w:p>
    <w:p>
      <w:r>
        <w:t>陈锦治，曹文侠主编，余一斐，时春婷副主编 其他作品：https://www.jiaokey.com/tag/陈锦治，曹文侠主编，余一斐，时春婷副主编.html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关键词搜索：https://www.jiaokey.com/tag/人际交流与咨询技巧.html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