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经济教材译丛  计量经济模型与经济预测  4</w:t>
      </w:r>
    </w:p>
    <w:p>
      <w:r>
        <w:rPr>
          <w:rFonts w:ascii="宋体" w:hAnsi="宋体" w:eastAsia="宋体"/>
          <w:sz w:val="24"/>
        </w:rPr>
        <w:t>罗伯特S.平狄克，丹尼尔L.鲁宾费尔德著，钱小军等译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经济教材译丛  计量经济模型与经济预测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罗伯特S.平狄克，丹尼尔L.鲁宾费尔德著，钱小军等译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本书出售、求购地址：https://www.jiaokey.com/book/detail/12805039.html</w:t>
      </w:r>
    </w:p>
    <w:p>
      <w:r>
        <w:t>更多相关图书推荐：https://www.jiaokey.com</w:t>
      </w:r>
    </w:p>
    <w:p>
      <w:r>
        <w:t>罗伯特S.平狄克，丹尼尔L.鲁宾费尔德著，钱小军等译 其他作品：https://www.jiaokey.com/tag/罗伯特S.平狄克，丹尼尔L.鲁宾费尔德著，钱小军等译.html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关键词搜索：https://www.jiaokey.com/tag/经济教材译丛  计量经济模型与经济预测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