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音乐  选修  演奏</w:t>
      </w:r>
    </w:p>
    <w:p>
      <w:r>
        <w:rPr>
          <w:rFonts w:ascii="宋体" w:hAnsi="宋体" w:eastAsia="宋体"/>
          <w:sz w:val="24"/>
        </w:rPr>
        <w:t>程建平主编，伍向平，许新华副主编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音乐  选修  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程建平主编，伍向平，许新华副主编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本书出售、求购地址：https://www.jiaokey.com/book/detail/12804984.html</w:t>
      </w:r>
    </w:p>
    <w:p>
      <w:r>
        <w:t>更多相关图书推荐：https://www.jiaokey.com</w:t>
      </w:r>
    </w:p>
    <w:p>
      <w:r>
        <w:t>程建平主编，伍向平，许新华副主编 其他作品：https://www.jiaokey.com/tag/程建平主编，伍向平，许新华副主编.html</w:t>
      </w:r>
    </w:p>
    <w:p>
      <w:r>
        <w:t>广东省出版集团；广州：花城出版社 出版图书：https://www.jiaokey.com/tag/广东省出版集团；广州：花城出版社.html</w:t>
      </w:r>
    </w:p>
    <w:p>
      <w:r>
        <w:t>关键词搜索：https://www.jiaokey.com/tag/普通高中课程标准实验教科书  音乐  选修  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