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各界人民代表会议制度及运作  以湖北地区为例</w:t>
      </w:r>
    </w:p>
    <w:p>
      <w:r>
        <w:rPr>
          <w:rFonts w:ascii="宋体" w:hAnsi="宋体" w:eastAsia="宋体"/>
          <w:sz w:val="24"/>
        </w:rPr>
        <w:t>黎见春著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各界人民代表会议制度及运作  以湖北地区为例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本书出售、求购地址：https://www.jiaokey.com/book/detail/12804875.html</w:t>
      </w:r>
    </w:p>
    <w:p>
      <w:r>
        <w:t>更多相关图书推荐：https://www.jiaokey.com</w:t>
      </w:r>
    </w:p>
    <w:p>
      <w:r>
        <w:t>黎见春著 其他作品：https://www.jiaokey.com/tag/黎见春著.html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关键词搜索：https://www.jiaokey.com/tag/各界人民代表会议制度及运作  以湖北地区为例.html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