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一胜九败  优衣库风靡全球的秘密</w:t>
      </w:r>
    </w:p>
    <w:p>
      <w:r>
        <w:rPr>
          <w:rFonts w:ascii="宋体" w:hAnsi="宋体" w:eastAsia="宋体"/>
          <w:sz w:val="24"/>
        </w:rPr>
        <w:t>（日）柳井正著；徐静波译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一胜九败  优衣库风靡全球的秘密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（日）柳井正著；徐静波译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本书出售、求购地址：https://www.jiaokey.com/book/detail/12804864.html</w:t>
      </w:r>
    </w:p>
    <w:p>
      <w:r>
        <w:t>更多相关图书推荐：https://www.jiaokey.com</w:t>
      </w:r>
    </w:p>
    <w:p>
      <w:r>
        <w:t>（日）柳井正著；徐静波译 其他作品：https://www.jiaokey.com/tag/（日）柳井正著；徐静波译.html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关键词搜索：https://www.jiaokey.com/tag/一胜九败  优衣库风靡全球的秘密.html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