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书名：维特根斯坦剑桥讲演录</w:t>
      </w:r>
    </w:p>
    <w:p>
      <w:r>
        <w:t>作者：（英）维特&lt;font color=Red&gt;根&lt;/font&gt;斯坦著；周晓亮，江怡译</w:t>
      </w:r>
    </w:p>
    <w:p>
      <w:r>
        <w:t>出版社：杭州:浙江大学出版社,2010.12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维特根斯坦剑桥讲演录 评论地址：https://www.jiaokey.com/book/detail/12804858.html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