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走向多中心合作的生态环境治理研究</w:t>
      </w:r>
    </w:p>
    <w:p>
      <w:r>
        <w:rPr>
          <w:rFonts w:ascii="宋体" w:hAnsi="宋体" w:eastAsia="宋体"/>
          <w:sz w:val="24"/>
        </w:rPr>
        <w:t>肖建华，赵运林，傅晓华著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走向多中心合作的生态环境治理研究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肖建华，赵运林，傅晓华著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本书出售、求购地址：https://www.jiaokey.com/book/detail/12804857.html</w:t>
      </w:r>
    </w:p>
    <w:p>
      <w:r>
        <w:t>更多相关图书推荐：https://www.jiaokey.com</w:t>
      </w:r>
    </w:p>
    <w:p>
      <w:r>
        <w:t>肖建华，赵运林，傅晓华著 其他作品：https://www.jiaokey.com/tag/肖建华，赵运林，傅晓华著.html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关键词搜索：https://www.jiaokey.com/tag/走向多中心合作的生态环境治理研究.html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