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必和必拓  从矿山赌徒到巨无霸</w:t>
      </w:r>
    </w:p>
    <w:p>
      <w:r>
        <w:rPr>
          <w:rFonts w:ascii="宋体" w:hAnsi="宋体" w:eastAsia="宋体"/>
          <w:sz w:val="24"/>
        </w:rPr>
        <w:t>（澳）彼得·汤姆森，罗伯特·麦克林著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必和必拓  从矿山赌徒到巨无霸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（澳）彼得·汤姆森，罗伯特·麦克林著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本书出售、求购地址：https://www.jiaokey.com/book/detail/12804853.html</w:t>
      </w:r>
    </w:p>
    <w:p>
      <w:r>
        <w:t>更多相关图书推荐：https://www.jiaokey.com</w:t>
      </w:r>
    </w:p>
    <w:p>
      <w:r>
        <w:t>（澳）彼得·汤姆森，罗伯特·麦克林著 其他作品：https://www.jiaokey.com/tag/（澳）彼得·汤姆森，罗伯特·麦克林著.html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关键词搜索：https://www.jiaokey.com/tag/必和必拓  从矿山赌徒到巨无霸.html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