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隐伏矿体三维可视化预测</w:t>
      </w:r>
    </w:p>
    <w:p>
      <w:r>
        <w:rPr>
          <w:rFonts w:ascii="宋体" w:hAnsi="宋体" w:eastAsia="宋体"/>
          <w:sz w:val="24"/>
        </w:rPr>
        <w:t>毛先成等著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隐伏矿体三维可视化预测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毛先成等著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本书出售、求购地址：https://www.jiaokey.com/book/detail/12804826.html</w:t>
      </w:r>
    </w:p>
    <w:p>
      <w:r>
        <w:t>更多相关图书推荐：https://www.jiaokey.com</w:t>
      </w:r>
    </w:p>
    <w:p>
      <w:r>
        <w:t>毛先成等著 其他作品：https://www.jiaokey.com/tag/毛先成等著.html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关键词搜索：https://www.jiaokey.com/tag/隐伏矿体三维可视化预测.html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