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自然界经济金融系统研究  基于对人类社会和相关政策影响的视角</w:t>
      </w:r>
    </w:p>
    <w:p>
      <w:r>
        <w:rPr>
          <w:rFonts w:ascii="宋体" w:hAnsi="宋体" w:eastAsia="宋体"/>
          <w:sz w:val="24"/>
        </w:rPr>
        <w:t>（德）赫尔特麦尔译著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自然界经济金融系统研究  基于对人类社会和相关政策影响的视角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（德）赫尔特麦尔译著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本书出售、求购地址：https://www.jiaokey.com/book/detail/12804807.html</w:t>
      </w:r>
    </w:p>
    <w:p>
      <w:r>
        <w:t>更多相关图书推荐：https://www.jiaokey.com</w:t>
      </w:r>
    </w:p>
    <w:p>
      <w:r>
        <w:t>（德）赫尔特麦尔译著 其他作品：https://www.jiaokey.com/tag/（德）赫尔特麦尔译著.html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关键词搜索：https://www.jiaokey.com/tag/自然界经济金融系统研究  基于对人类社会和相关政策影响的视角.html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