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复杂环境下的CXO  全球顶尖企业领导人的商业智慧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复杂环境下的CXO  全球顶尖企业领导人的商业智慧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本书出售、求购地址：https://www.jiaokey.com/book/detail/12804797.html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关键词搜索：https://www.jiaokey.com/tag/复杂环境下的CXO  全球顶尖企业领导人的商业智慧.html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