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书名：土著与数码冲浪者  米勒中国演讲集</w:t>
      </w:r>
    </w:p>
    <w:p>
      <w:r>
        <w:t>作者：（美）J.希利斯·米勒著</w:t>
      </w:r>
    </w:p>
    <w:p>
      <w:r>
        <w:t>出版社：长春:吉林人民出版社,2011.01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土著与数码冲浪者  米勒中国演讲集 评论地址：https://www.jiaokey.com/book/detail/12804770.html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