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书名：公开选拔领导干部考试公共知识复习指南  习题集</w:t>
      </w:r>
    </w:p>
    <w:p>
      <w:r>
        <w:t>作者：邢宪学，翟桂珍，李汝春主编；虢亚雪，高学栋，杜江先，刘士竹副主编</w:t>
      </w:r>
    </w:p>
    <w:p>
      <w:r>
        <w:t>出版社：济南：山东人民出版社</w:t>
      </w:r>
    </w:p>
    <w:p>
      <w:r>
        <w:t>出版日期：2010.03</w:t>
      </w:r>
    </w:p>
    <w:p>
      <w:r>
        <w:t>总页数：321</w:t>
      </w:r>
    </w:p>
    <w:p>
      <w:r>
        <w:t>更多请访问教客网: www.jiaokey.com</w:t>
      </w:r>
    </w:p>
    <w:p>
      <w:r>
        <w:t>公开选拔领导干部考试公共知识复习指南  习题集 评论地址：https://www.jiaokey.com/book/detail/12804729.html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