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项目风险管理</w:t>
      </w:r>
    </w:p>
    <w:p>
      <w:r>
        <w:rPr>
          <w:rFonts w:ascii="宋体" w:hAnsi="宋体" w:eastAsia="宋体"/>
          <w:sz w:val="24"/>
        </w:rPr>
        <w:t>（英）拉尔夫·L·克莱因，欧文·S·路丁著；唐健译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（英）拉尔夫·L·克莱因，欧文·S·路丁著；唐健译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本书出售、求购地址：https://www.jiaokey.com/book/detail/12804714.html</w:t>
      </w:r>
    </w:p>
    <w:p>
      <w:r>
        <w:t>更多相关图书推荐：https://www.jiaokey.com</w:t>
      </w:r>
    </w:p>
    <w:p>
      <w:r>
        <w:t>（英）拉尔夫·L·克莱因，欧文·S·路丁著；唐健译 其他作品：https://www.jiaokey.com/tag/（英）拉尔夫·L·克莱因，欧文·S·路丁著；唐健译.html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关键词搜索：https://www.jiaokey.com/tag/项目风险管理.html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